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0117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6-000377-40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876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0876/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28.10.2025 г.</w:t>
      </w:r>
      <w:r>
        <w:rPr>
          <w:rFonts w:ascii="Times New Roman" w:eastAsia="Times New Roman" w:hAnsi="Times New Roman" w:cs="Times New Roman"/>
          <w:sz w:val="28"/>
          <w:szCs w:val="28"/>
        </w:rPr>
        <w:t>, предупреждением от 2</w:t>
      </w:r>
      <w:r>
        <w:rPr>
          <w:rFonts w:ascii="Times New Roman" w:eastAsia="Times New Roman" w:hAnsi="Times New Roman" w:cs="Times New Roman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09:30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10626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A9E8-D774-4D6F-BB46-7D683184F80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